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568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86MS0063-01-2025-002346-12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25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Мухамедзанова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Мухамедзанова Ильназа Фаритовича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5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апреля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Style w:val="cat-UserDefinedgrp-26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Мухамедзанов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Мухамедзанов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Мухамедзанова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7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24.04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Мухамедзанов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8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Мухамедзанова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Мухамедзанова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Мухамедзанова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Мухамедзанова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Мухамедзанова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Мухамедзанова Ильназа Фаритовича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 времени административного задержания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апреля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568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28rplc-27">
    <w:name w:val="cat-UserDefined grp-28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